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AHC Request Form</w:t>
      </w:r>
    </w:p>
    <w:p>
      <w:r>
        <w:t>AHC Details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Preferred collection date (one date only, not more than 10 days before travel date):</w:t>
            </w:r>
          </w:p>
        </w:tc>
        <w:tc>
          <w:tcPr>
            <w:tcW w:type="dxa" w:w="4320"/>
          </w:tcPr>
          <w:p>
            <w:r>
              <w:t xml:space="preserve"> </w:t>
            </w:r>
          </w:p>
        </w:tc>
      </w:tr>
      <w:tr>
        <w:tc>
          <w:tcPr>
            <w:tcW w:type="dxa" w:w="4320"/>
          </w:tcPr>
          <w:p>
            <w:r>
              <w:t>First EU country that you will enter:</w:t>
            </w:r>
          </w:p>
        </w:tc>
        <w:tc>
          <w:tcPr>
            <w:tcW w:type="dxa" w:w="4320"/>
          </w:tcPr>
          <w:p>
            <w:r>
              <w:t xml:space="preserve"> </w:t>
            </w:r>
          </w:p>
        </w:tc>
      </w:tr>
      <w:tr>
        <w:tc>
          <w:tcPr>
            <w:tcW w:type="dxa" w:w="4320"/>
          </w:tcPr>
          <w:p>
            <w:r>
              <w:t>Document type or Veterinary Practice:</w:t>
            </w:r>
          </w:p>
        </w:tc>
        <w:tc>
          <w:tcPr>
            <w:tcW w:type="dxa" w:w="4320"/>
          </w:tcPr>
          <w:p>
            <w:r>
              <w:t xml:space="preserve"> </w:t>
            </w:r>
          </w:p>
        </w:tc>
      </w:tr>
      <w:tr>
        <w:tc>
          <w:tcPr>
            <w:tcW w:type="dxa" w:w="4320"/>
          </w:tcPr>
          <w:p>
            <w:r>
              <w:t>Service required (Standard / Urgent / Repeat):</w:t>
            </w:r>
          </w:p>
        </w:tc>
        <w:tc>
          <w:tcPr>
            <w:tcW w:type="dxa" w:w="4320"/>
          </w:tcPr>
          <w:p>
            <w:r>
              <w:t xml:space="preserve"> </w:t>
            </w:r>
          </w:p>
        </w:tc>
      </w:tr>
    </w:tbl>
    <w:p/>
    <w:p>
      <w:r>
        <w:t>Owner's Details (this person will collect and sign the document &amp; must be travelling with the pets):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Name (First/Last):</w:t>
            </w:r>
          </w:p>
        </w:tc>
        <w:tc>
          <w:tcPr>
            <w:tcW w:type="dxa" w:w="4320"/>
          </w:tcPr>
          <w:p>
            <w:r>
              <w:t xml:space="preserve"> </w:t>
            </w:r>
          </w:p>
        </w:tc>
      </w:tr>
      <w:tr>
        <w:tc>
          <w:tcPr>
            <w:tcW w:type="dxa" w:w="4320"/>
          </w:tcPr>
          <w:p>
            <w:r>
              <w:t>Mobile No.:</w:t>
            </w:r>
          </w:p>
        </w:tc>
        <w:tc>
          <w:tcPr>
            <w:tcW w:type="dxa" w:w="4320"/>
          </w:tcPr>
          <w:p>
            <w:r>
              <w:t xml:space="preserve"> </w:t>
            </w:r>
          </w:p>
        </w:tc>
      </w:tr>
      <w:tr>
        <w:tc>
          <w:tcPr>
            <w:tcW w:type="dxa" w:w="4320"/>
          </w:tcPr>
          <w:p>
            <w:r>
              <w:t>Address:</w:t>
            </w:r>
          </w:p>
        </w:tc>
        <w:tc>
          <w:tcPr>
            <w:tcW w:type="dxa" w:w="4320"/>
          </w:tcPr>
          <w:p>
            <w:r>
              <w:t xml:space="preserve"> </w:t>
            </w:r>
          </w:p>
        </w:tc>
      </w:tr>
    </w:tbl>
    <w:p/>
    <w:p>
      <w:r>
        <w:t>Pet 1 Details - please remember that ALL the fields for each pet are required: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Name:</w:t>
            </w:r>
          </w:p>
        </w:tc>
        <w:tc>
          <w:tcPr>
            <w:tcW w:type="dxa" w:w="4320"/>
          </w:tcPr>
          <w:p>
            <w:r>
              <w:t xml:space="preserve"> </w:t>
            </w:r>
          </w:p>
        </w:tc>
      </w:tr>
      <w:tr>
        <w:tc>
          <w:tcPr>
            <w:tcW w:type="dxa" w:w="4320"/>
          </w:tcPr>
          <w:p>
            <w:r>
              <w:t>Colour:</w:t>
            </w:r>
          </w:p>
        </w:tc>
        <w:tc>
          <w:tcPr>
            <w:tcW w:type="dxa" w:w="4320"/>
          </w:tcPr>
          <w:p>
            <w:r>
              <w:t xml:space="preserve"> </w:t>
            </w:r>
          </w:p>
        </w:tc>
      </w:tr>
      <w:tr>
        <w:tc>
          <w:tcPr>
            <w:tcW w:type="dxa" w:w="4320"/>
          </w:tcPr>
          <w:p>
            <w:r>
              <w:t>Breed:</w:t>
            </w:r>
          </w:p>
        </w:tc>
        <w:tc>
          <w:tcPr>
            <w:tcW w:type="dxa" w:w="4320"/>
          </w:tcPr>
          <w:p>
            <w:r>
              <w:t xml:space="preserve"> </w:t>
            </w:r>
          </w:p>
        </w:tc>
      </w:tr>
      <w:tr>
        <w:tc>
          <w:tcPr>
            <w:tcW w:type="dxa" w:w="4320"/>
          </w:tcPr>
          <w:p>
            <w:r>
              <w:t>Microchip No.:</w:t>
            </w:r>
          </w:p>
        </w:tc>
        <w:tc>
          <w:tcPr>
            <w:tcW w:type="dxa" w:w="4320"/>
          </w:tcPr>
          <w:p>
            <w:r>
              <w:t xml:space="preserve"> </w:t>
            </w:r>
          </w:p>
        </w:tc>
      </w:tr>
      <w:tr>
        <w:tc>
          <w:tcPr>
            <w:tcW w:type="dxa" w:w="4320"/>
          </w:tcPr>
          <w:p>
            <w:r>
              <w:t>Sex:</w:t>
            </w:r>
          </w:p>
        </w:tc>
        <w:tc>
          <w:tcPr>
            <w:tcW w:type="dxa" w:w="4320"/>
          </w:tcPr>
          <w:p>
            <w:r>
              <w:t xml:space="preserve"> </w:t>
            </w:r>
          </w:p>
        </w:tc>
      </w:tr>
      <w:tr>
        <w:tc>
          <w:tcPr>
            <w:tcW w:type="dxa" w:w="4320"/>
          </w:tcPr>
          <w:p>
            <w:r>
              <w:t>Species:</w:t>
            </w:r>
          </w:p>
        </w:tc>
        <w:tc>
          <w:tcPr>
            <w:tcW w:type="dxa" w:w="4320"/>
          </w:tcPr>
          <w:p>
            <w:r>
              <w:t xml:space="preserve"> </w:t>
            </w:r>
          </w:p>
        </w:tc>
      </w:tr>
      <w:tr>
        <w:tc>
          <w:tcPr>
            <w:tcW w:type="dxa" w:w="4320"/>
          </w:tcPr>
          <w:p>
            <w:r>
              <w:t>Date of Birth:</w:t>
            </w:r>
          </w:p>
        </w:tc>
        <w:tc>
          <w:tcPr>
            <w:tcW w:type="dxa" w:w="4320"/>
          </w:tcPr>
          <w:p>
            <w:r>
              <w:t xml:space="preserve"> </w:t>
            </w:r>
          </w:p>
        </w:tc>
      </w:tr>
    </w:tbl>
    <w:p/>
    <w:p>
      <w:r>
        <w:t>Pet 2 Details: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Name:</w:t>
            </w:r>
          </w:p>
        </w:tc>
        <w:tc>
          <w:tcPr>
            <w:tcW w:type="dxa" w:w="4320"/>
          </w:tcPr>
          <w:p>
            <w:r>
              <w:t xml:space="preserve"> </w:t>
            </w:r>
          </w:p>
        </w:tc>
      </w:tr>
      <w:tr>
        <w:tc>
          <w:tcPr>
            <w:tcW w:type="dxa" w:w="4320"/>
          </w:tcPr>
          <w:p>
            <w:r>
              <w:t>Colour:</w:t>
            </w:r>
          </w:p>
        </w:tc>
        <w:tc>
          <w:tcPr>
            <w:tcW w:type="dxa" w:w="4320"/>
          </w:tcPr>
          <w:p>
            <w:r>
              <w:t xml:space="preserve"> </w:t>
            </w:r>
          </w:p>
        </w:tc>
      </w:tr>
      <w:tr>
        <w:tc>
          <w:tcPr>
            <w:tcW w:type="dxa" w:w="4320"/>
          </w:tcPr>
          <w:p>
            <w:r>
              <w:t>Breed:</w:t>
            </w:r>
          </w:p>
        </w:tc>
        <w:tc>
          <w:tcPr>
            <w:tcW w:type="dxa" w:w="4320"/>
          </w:tcPr>
          <w:p>
            <w:r>
              <w:t xml:space="preserve"> </w:t>
            </w:r>
          </w:p>
        </w:tc>
      </w:tr>
      <w:tr>
        <w:tc>
          <w:tcPr>
            <w:tcW w:type="dxa" w:w="4320"/>
          </w:tcPr>
          <w:p>
            <w:r>
              <w:t>Microchip No.:</w:t>
            </w:r>
          </w:p>
        </w:tc>
        <w:tc>
          <w:tcPr>
            <w:tcW w:type="dxa" w:w="4320"/>
          </w:tcPr>
          <w:p>
            <w:r>
              <w:t xml:space="preserve"> </w:t>
            </w:r>
          </w:p>
        </w:tc>
      </w:tr>
      <w:tr>
        <w:tc>
          <w:tcPr>
            <w:tcW w:type="dxa" w:w="4320"/>
          </w:tcPr>
          <w:p>
            <w:r>
              <w:t>Sex:</w:t>
            </w:r>
          </w:p>
        </w:tc>
        <w:tc>
          <w:tcPr>
            <w:tcW w:type="dxa" w:w="4320"/>
          </w:tcPr>
          <w:p>
            <w:r>
              <w:t xml:space="preserve"> </w:t>
            </w:r>
          </w:p>
        </w:tc>
      </w:tr>
      <w:tr>
        <w:tc>
          <w:tcPr>
            <w:tcW w:type="dxa" w:w="4320"/>
          </w:tcPr>
          <w:p>
            <w:r>
              <w:t>Species:</w:t>
            </w:r>
          </w:p>
        </w:tc>
        <w:tc>
          <w:tcPr>
            <w:tcW w:type="dxa" w:w="4320"/>
          </w:tcPr>
          <w:p>
            <w:r>
              <w:t xml:space="preserve"> </w:t>
            </w:r>
          </w:p>
        </w:tc>
      </w:tr>
      <w:tr>
        <w:tc>
          <w:tcPr>
            <w:tcW w:type="dxa" w:w="4320"/>
          </w:tcPr>
          <w:p>
            <w:r>
              <w:t>Date of Birth:</w:t>
            </w:r>
          </w:p>
        </w:tc>
        <w:tc>
          <w:tcPr>
            <w:tcW w:type="dxa" w:w="4320"/>
          </w:tcPr>
          <w:p>
            <w:r>
              <w:t xml:space="preserve"> </w:t>
            </w:r>
          </w:p>
        </w:tc>
      </w:tr>
    </w:tbl>
    <w:p/>
    <w:p>
      <w:r>
        <w:t>Pet 3 Details: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Name:</w:t>
            </w:r>
          </w:p>
        </w:tc>
        <w:tc>
          <w:tcPr>
            <w:tcW w:type="dxa" w:w="4320"/>
          </w:tcPr>
          <w:p>
            <w:r>
              <w:t xml:space="preserve"> </w:t>
            </w:r>
          </w:p>
        </w:tc>
      </w:tr>
      <w:tr>
        <w:tc>
          <w:tcPr>
            <w:tcW w:type="dxa" w:w="4320"/>
          </w:tcPr>
          <w:p>
            <w:r>
              <w:t>Colour:</w:t>
            </w:r>
          </w:p>
        </w:tc>
        <w:tc>
          <w:tcPr>
            <w:tcW w:type="dxa" w:w="4320"/>
          </w:tcPr>
          <w:p>
            <w:r>
              <w:t xml:space="preserve"> </w:t>
            </w:r>
          </w:p>
        </w:tc>
      </w:tr>
      <w:tr>
        <w:tc>
          <w:tcPr>
            <w:tcW w:type="dxa" w:w="4320"/>
          </w:tcPr>
          <w:p>
            <w:r>
              <w:t>Breed:</w:t>
            </w:r>
          </w:p>
        </w:tc>
        <w:tc>
          <w:tcPr>
            <w:tcW w:type="dxa" w:w="4320"/>
          </w:tcPr>
          <w:p>
            <w:r>
              <w:t xml:space="preserve"> </w:t>
            </w:r>
          </w:p>
        </w:tc>
      </w:tr>
      <w:tr>
        <w:tc>
          <w:tcPr>
            <w:tcW w:type="dxa" w:w="4320"/>
          </w:tcPr>
          <w:p>
            <w:r>
              <w:t>Microchip No.:</w:t>
            </w:r>
          </w:p>
        </w:tc>
        <w:tc>
          <w:tcPr>
            <w:tcW w:type="dxa" w:w="4320"/>
          </w:tcPr>
          <w:p>
            <w:r>
              <w:t xml:space="preserve"> </w:t>
            </w:r>
          </w:p>
        </w:tc>
      </w:tr>
      <w:tr>
        <w:tc>
          <w:tcPr>
            <w:tcW w:type="dxa" w:w="4320"/>
          </w:tcPr>
          <w:p>
            <w:r>
              <w:t>Sex:</w:t>
            </w:r>
          </w:p>
        </w:tc>
        <w:tc>
          <w:tcPr>
            <w:tcW w:type="dxa" w:w="4320"/>
          </w:tcPr>
          <w:p>
            <w:r>
              <w:t xml:space="preserve"> </w:t>
            </w:r>
          </w:p>
        </w:tc>
      </w:tr>
      <w:tr>
        <w:tc>
          <w:tcPr>
            <w:tcW w:type="dxa" w:w="4320"/>
          </w:tcPr>
          <w:p>
            <w:r>
              <w:t>Species:</w:t>
            </w:r>
          </w:p>
        </w:tc>
        <w:tc>
          <w:tcPr>
            <w:tcW w:type="dxa" w:w="4320"/>
          </w:tcPr>
          <w:p>
            <w:r>
              <w:t xml:space="preserve"> </w:t>
            </w:r>
          </w:p>
        </w:tc>
      </w:tr>
      <w:tr>
        <w:tc>
          <w:tcPr>
            <w:tcW w:type="dxa" w:w="4320"/>
          </w:tcPr>
          <w:p>
            <w:r>
              <w:t>Date of Birth:</w:t>
            </w:r>
          </w:p>
        </w:tc>
        <w:tc>
          <w:tcPr>
            <w:tcW w:type="dxa" w:w="4320"/>
          </w:tcPr>
          <w:p>
            <w:r>
              <w:t xml:space="preserve"> </w:t>
            </w:r>
          </w:p>
        </w:tc>
      </w:tr>
    </w:tbl>
    <w:p/>
    <w:p>
      <w:r>
        <w:t>Please email your completed Form to: aandr-contact@terravers.co.uk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